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6 февраля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 Александра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</w:t>
      </w:r>
      <w:r>
        <w:rPr>
          <w:rFonts w:ascii="Times New Roman" w:eastAsia="Times New Roman" w:hAnsi="Times New Roman" w:cs="Times New Roman"/>
        </w:rPr>
        <w:t>ьным директором ООО «СИБСТРОЙ»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Комсомольская, д.5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21.04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733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20.05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информационным письмом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 №</w:t>
      </w:r>
      <w:r>
        <w:rPr>
          <w:rFonts w:ascii="Times New Roman" w:eastAsia="Times New Roman" w:hAnsi="Times New Roman" w:cs="Times New Roman"/>
        </w:rPr>
        <w:t>103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журнал исходящих документов;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</w:t>
      </w:r>
      <w:r>
        <w:rPr>
          <w:rFonts w:ascii="Times New Roman" w:eastAsia="Times New Roman" w:hAnsi="Times New Roman" w:cs="Times New Roman"/>
        </w:rPr>
        <w:t>733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получении электронного документа;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" w:eastAsia="Times New Roman" w:hAnsi="Times New Roman" w:cs="Times New Roman"/>
        </w:rPr>
        <w:t xml:space="preserve">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0412365400285000372615157</w:t>
      </w:r>
    </w:p>
    <w:p>
      <w:pPr>
        <w:widowControl w:val="0"/>
        <w:spacing w:before="0" w:after="0"/>
        <w:jc w:val="both"/>
      </w:pP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426"/>
        <w:jc w:val="both"/>
      </w:pPr>
      <w:r>
        <w:rPr>
          <w:rStyle w:val="cat-UserDefinedgrp-28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38">
    <w:name w:val="cat-UserDefined grp-2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